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650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4"/>
        <w:gridCol w:w="5274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Гончарова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место работы М ДЭП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8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1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08.03.2025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18810086230002120819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9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9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9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671411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18810086230002120819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инспектора от 10.06.2025,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08.03.2025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18810086230002120819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.03.2025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9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Гончарова </w:t>
      </w:r>
      <w:r>
        <w:rPr>
          <w:rStyle w:val="cat-UserDefinedgrp-32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2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7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8rplc-3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0412365400805006502520155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участка №6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0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0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45337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ExternalSystemDefinedgrp-31rplc-11">
    <w:name w:val="cat-ExternalSystemDefined grp-31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1rplc-17">
    <w:name w:val="cat-Sum grp-21 rplc-17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FIOgrp-19rplc-20">
    <w:name w:val="cat-FIO grp-19 rplc-20"/>
    <w:basedOn w:val="DefaultParagraphFont"/>
  </w:style>
  <w:style w:type="character" w:customStyle="1" w:styleId="cat-FIOgrp-19rplc-21">
    <w:name w:val="cat-FIO grp-19 rplc-21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FIOgrp-19rplc-29">
    <w:name w:val="cat-FIO grp-19 rplc-29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Sumgrp-22rplc-32">
    <w:name w:val="cat-Sum grp-22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20rplc-43">
    <w:name w:val="cat-FIO grp-20 rplc-43"/>
    <w:basedOn w:val="DefaultParagraphFont"/>
  </w:style>
  <w:style w:type="character" w:customStyle="1" w:styleId="cat-FIOgrp-20rplc-44">
    <w:name w:val="cat-FIO grp-20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0318E-418C-4D88-BF24-8DD29C20AE8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